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1143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13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ООО «ПСТ Инжиниринг» </w:t>
      </w:r>
      <w:r>
        <w:rPr>
          <w:rStyle w:val="cat-FIOgrp-16rplc-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3rplc-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7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1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4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«ПСТ Инжиниринг» </w:t>
      </w:r>
      <w:r>
        <w:rPr>
          <w:rStyle w:val="cat-FIOgrp-17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предоставлений сведений- </w:t>
      </w:r>
      <w:r>
        <w:rPr>
          <w:rFonts w:ascii="Times New Roman" w:eastAsia="Times New Roman" w:hAnsi="Times New Roman" w:cs="Times New Roman"/>
          <w:sz w:val="27"/>
          <w:szCs w:val="27"/>
        </w:rPr>
        <w:t>31.01.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7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7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сте судебного заседания извещена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явилась, ходатайств не заявляла.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Маяковского, д. 14б,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26096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ООО «ПСТ Инжиниринг» </w:t>
      </w:r>
      <w:r>
        <w:rPr>
          <w:rStyle w:val="cat-FIOgrp-16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ООО «ПСТ Инжиниринг» </w:t>
      </w:r>
      <w:r>
        <w:rPr>
          <w:rStyle w:val="cat-FIOgrp-18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FIOgrp-16rplc-0">
    <w:name w:val="cat-FIO grp-16 rplc-0"/>
    <w:basedOn w:val="DefaultParagraphFont"/>
  </w:style>
  <w:style w:type="character" w:customStyle="1" w:styleId="cat-ExternalSystemDefinedgrp-23rplc-1">
    <w:name w:val="cat-ExternalSystemDefined grp-23 rplc-1"/>
    <w:basedOn w:val="DefaultParagraphFont"/>
  </w:style>
  <w:style w:type="character" w:customStyle="1" w:styleId="cat-PassportDatagrp-20rplc-2">
    <w:name w:val="cat-PassportData grp-20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UserDefinedgrp-26rplc-4">
    <w:name w:val="cat-UserDefined grp-26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ExternalSystemDefinedgrp-25rplc-8">
    <w:name w:val="cat-ExternalSystemDefined grp-25 rplc-8"/>
    <w:basedOn w:val="DefaultParagraphFont"/>
  </w:style>
  <w:style w:type="character" w:customStyle="1" w:styleId="cat-ExternalSystemDefinedgrp-24rplc-9">
    <w:name w:val="cat-ExternalSystemDefined grp-24 rplc-9"/>
    <w:basedOn w:val="DefaultParagraphFont"/>
  </w:style>
  <w:style w:type="character" w:customStyle="1" w:styleId="cat-FIOgrp-17rplc-10">
    <w:name w:val="cat-FIO grp-17 rplc-10"/>
    <w:basedOn w:val="DefaultParagraphFont"/>
  </w:style>
  <w:style w:type="character" w:customStyle="1" w:styleId="cat-FIOgrp-17rplc-11">
    <w:name w:val="cat-FIO grp-17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FIOgrp-18rplc-14">
    <w:name w:val="cat-FIO grp-1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